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A98" w:rsidRPr="008C4DF3" w:rsidRDefault="00000000" w:rsidP="008C4DF3">
      <w:pPr>
        <w:pStyle w:val="1"/>
        <w:jc w:val="center"/>
        <w:rPr>
          <w:lang w:val="ru-RU"/>
        </w:rPr>
      </w:pPr>
      <w:r w:rsidRPr="008C4DF3">
        <w:rPr>
          <w:lang w:val="ru-RU"/>
        </w:rPr>
        <w:t xml:space="preserve">Лекция 5. Хранение данных </w:t>
      </w:r>
      <w:r>
        <w:t>smart</w:t>
      </w:r>
      <w:r w:rsidRPr="008C4DF3">
        <w:rPr>
          <w:lang w:val="ru-RU"/>
        </w:rPr>
        <w:t xml:space="preserve">‑систем: реляционные БД и </w:t>
      </w:r>
      <w:r>
        <w:t>time</w:t>
      </w:r>
      <w:r w:rsidRPr="008C4DF3">
        <w:rPr>
          <w:lang w:val="ru-RU"/>
        </w:rPr>
        <w:t>‑</w:t>
      </w:r>
      <w:r>
        <w:t>series</w:t>
      </w:r>
    </w:p>
    <w:p w:rsidR="007A1A98" w:rsidRPr="008C4DF3" w:rsidRDefault="00000000">
      <w:pPr>
        <w:rPr>
          <w:lang w:val="ru-RU"/>
        </w:rPr>
      </w:pPr>
      <w:r w:rsidRPr="008C4DF3">
        <w:rPr>
          <w:b/>
          <w:lang w:val="ru-RU"/>
        </w:rPr>
        <w:t xml:space="preserve">Цель лекции: </w:t>
      </w:r>
      <w:r w:rsidRPr="008C4DF3">
        <w:rPr>
          <w:lang w:val="ru-RU"/>
        </w:rPr>
        <w:t xml:space="preserve">понять, какие типы данных возникают в </w:t>
      </w:r>
      <w:r>
        <w:t>smart</w:t>
      </w:r>
      <w:r w:rsidRPr="008C4DF3">
        <w:rPr>
          <w:lang w:val="ru-RU"/>
        </w:rPr>
        <w:t>‑системах (телеметрия, события, конфигурации, цифровой двойник), какие хранилища подходят для разных задач, и как проектировать схему данных для надёжной аналитики и эксплуатации.</w:t>
      </w:r>
    </w:p>
    <w:p w:rsidR="007A1A98" w:rsidRPr="008C4DF3" w:rsidRDefault="00000000">
      <w:pPr>
        <w:pStyle w:val="21"/>
        <w:rPr>
          <w:lang w:val="ru-RU"/>
        </w:rPr>
      </w:pPr>
      <w:r w:rsidRPr="008C4DF3">
        <w:rPr>
          <w:lang w:val="ru-RU"/>
        </w:rPr>
        <w:t xml:space="preserve">1. Какие данные есть в </w:t>
      </w:r>
      <w:r>
        <w:t>smart</w:t>
      </w:r>
      <w:r w:rsidRPr="008C4DF3">
        <w:rPr>
          <w:lang w:val="ru-RU"/>
        </w:rPr>
        <w:t>‑системах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 xml:space="preserve">Типичная платформа </w:t>
      </w:r>
      <w:r>
        <w:t>IoT</w:t>
      </w:r>
      <w:r w:rsidRPr="008C4DF3">
        <w:rPr>
          <w:lang w:val="ru-RU"/>
        </w:rPr>
        <w:t>/</w:t>
      </w:r>
      <w:r>
        <w:t>Smart</w:t>
      </w:r>
      <w:r w:rsidRPr="008C4DF3">
        <w:rPr>
          <w:lang w:val="ru-RU"/>
        </w:rPr>
        <w:t>‑системы хранит несколько классов данных:</w:t>
      </w:r>
      <w:r w:rsidRPr="008C4DF3">
        <w:rPr>
          <w:lang w:val="ru-RU"/>
        </w:rPr>
        <w:br/>
        <w:t>• Телеметрия (</w:t>
      </w:r>
      <w:r>
        <w:t>time</w:t>
      </w:r>
      <w:r w:rsidRPr="008C4DF3">
        <w:rPr>
          <w:lang w:val="ru-RU"/>
        </w:rPr>
        <w:t>-</w:t>
      </w:r>
      <w:r>
        <w:t>series</w:t>
      </w:r>
      <w:r w:rsidRPr="008C4DF3">
        <w:rPr>
          <w:lang w:val="ru-RU"/>
        </w:rPr>
        <w:t xml:space="preserve">): значения датчиков во времени (температура, ток, вибрация, </w:t>
      </w:r>
      <w:r>
        <w:t>RTT</w:t>
      </w:r>
      <w:r w:rsidRPr="008C4DF3">
        <w:rPr>
          <w:lang w:val="ru-RU"/>
        </w:rPr>
        <w:t xml:space="preserve"> и т.д.).</w:t>
      </w:r>
      <w:r w:rsidRPr="008C4DF3">
        <w:rPr>
          <w:lang w:val="ru-RU"/>
        </w:rPr>
        <w:br/>
        <w:t>• События/алармы: дискретные факты (</w:t>
      </w:r>
      <w:r>
        <w:t>ALARM</w:t>
      </w:r>
      <w:r w:rsidRPr="008C4DF3">
        <w:rPr>
          <w:lang w:val="ru-RU"/>
        </w:rPr>
        <w:t xml:space="preserve">, </w:t>
      </w:r>
      <w:r>
        <w:t>WARNING</w:t>
      </w:r>
      <w:r w:rsidRPr="008C4DF3">
        <w:rPr>
          <w:lang w:val="ru-RU"/>
        </w:rPr>
        <w:t xml:space="preserve">, </w:t>
      </w:r>
      <w:r>
        <w:t>START</w:t>
      </w:r>
      <w:r w:rsidRPr="008C4DF3">
        <w:rPr>
          <w:lang w:val="ru-RU"/>
        </w:rPr>
        <w:t>/</w:t>
      </w:r>
      <w:r>
        <w:t>STOP</w:t>
      </w:r>
      <w:r w:rsidRPr="008C4DF3">
        <w:rPr>
          <w:lang w:val="ru-RU"/>
        </w:rPr>
        <w:t>, превышение порога).</w:t>
      </w:r>
      <w:r w:rsidRPr="008C4DF3">
        <w:rPr>
          <w:lang w:val="ru-RU"/>
        </w:rPr>
        <w:br/>
        <w:t>• Конфигурации и паспорта устройств: модель, серийный номер, калибровки, привязка к цеху/линии.</w:t>
      </w:r>
      <w:r w:rsidRPr="008C4DF3">
        <w:rPr>
          <w:lang w:val="ru-RU"/>
        </w:rPr>
        <w:br/>
        <w:t>• Состояние цифрового двойника: “текущее состояние” объекта (</w:t>
      </w:r>
      <w:r>
        <w:t>shadow</w:t>
      </w:r>
      <w:r w:rsidRPr="008C4DF3">
        <w:rPr>
          <w:lang w:val="ru-RU"/>
        </w:rPr>
        <w:t>), параметры режимов.</w:t>
      </w:r>
      <w:r w:rsidRPr="008C4DF3">
        <w:rPr>
          <w:lang w:val="ru-RU"/>
        </w:rPr>
        <w:br/>
        <w:t>• Логи/трассировки: сервисные логи, ошибки, трассы запросов.</w:t>
      </w:r>
      <w:r w:rsidRPr="008C4DF3">
        <w:rPr>
          <w:lang w:val="ru-RU"/>
        </w:rPr>
        <w:br/>
        <w:t>• Справочники: пользователи, роли, права, типы активов, нормативы.</w:t>
      </w:r>
      <w:r w:rsidRPr="008C4DF3">
        <w:rPr>
          <w:lang w:val="ru-RU"/>
        </w:rPr>
        <w:br/>
      </w:r>
      <w:r w:rsidRPr="008C4DF3">
        <w:rPr>
          <w:lang w:val="ru-RU"/>
        </w:rPr>
        <w:br/>
        <w:t>Следствие: “одна база на всё” обычно неэффективна — нужен полиглот‑подход (несколько хранилищ).</w:t>
      </w:r>
    </w:p>
    <w:p w:rsidR="007A1A98" w:rsidRPr="008C4DF3" w:rsidRDefault="00000000">
      <w:pPr>
        <w:pStyle w:val="21"/>
        <w:rPr>
          <w:lang w:val="ru-RU"/>
        </w:rPr>
      </w:pPr>
      <w:r w:rsidRPr="008C4DF3">
        <w:rPr>
          <w:lang w:val="ru-RU"/>
        </w:rPr>
        <w:t>2. Реляционные БД (</w:t>
      </w:r>
      <w:r>
        <w:t>SQL</w:t>
      </w:r>
      <w:r w:rsidRPr="008C4DF3">
        <w:rPr>
          <w:lang w:val="ru-RU"/>
        </w:rPr>
        <w:t>): где они сильны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>Реляционные БД (</w:t>
      </w:r>
      <w:r>
        <w:t>PostgreSQL</w:t>
      </w:r>
      <w:r w:rsidRPr="008C4DF3">
        <w:rPr>
          <w:lang w:val="ru-RU"/>
        </w:rPr>
        <w:t xml:space="preserve">, </w:t>
      </w:r>
      <w:r>
        <w:t>MySQL</w:t>
      </w:r>
      <w:r w:rsidRPr="008C4DF3">
        <w:rPr>
          <w:lang w:val="ru-RU"/>
        </w:rPr>
        <w:t xml:space="preserve">, </w:t>
      </w:r>
      <w:r>
        <w:t>MS</w:t>
      </w:r>
      <w:r w:rsidRPr="008C4DF3">
        <w:rPr>
          <w:lang w:val="ru-RU"/>
        </w:rPr>
        <w:t xml:space="preserve"> </w:t>
      </w:r>
      <w:r>
        <w:t>SQL</w:t>
      </w:r>
      <w:r w:rsidRPr="008C4DF3">
        <w:rPr>
          <w:lang w:val="ru-RU"/>
        </w:rPr>
        <w:t xml:space="preserve"> и др.) отлично подходят для:</w:t>
      </w:r>
      <w:r w:rsidRPr="008C4DF3">
        <w:rPr>
          <w:lang w:val="ru-RU"/>
        </w:rPr>
        <w:br/>
        <w:t>• транзакционных данных (</w:t>
      </w:r>
      <w:r>
        <w:t>ACID</w:t>
      </w:r>
      <w:r w:rsidRPr="008C4DF3">
        <w:rPr>
          <w:lang w:val="ru-RU"/>
        </w:rPr>
        <w:t>): регистрации устройств, пользователей, прав доступа;</w:t>
      </w:r>
      <w:r w:rsidRPr="008C4DF3">
        <w:rPr>
          <w:lang w:val="ru-RU"/>
        </w:rPr>
        <w:br/>
        <w:t>• справочников и связей (</w:t>
      </w:r>
      <w:r>
        <w:t>device</w:t>
      </w:r>
      <w:r w:rsidRPr="008C4DF3">
        <w:rPr>
          <w:lang w:val="ru-RU"/>
        </w:rPr>
        <w:t xml:space="preserve"> → </w:t>
      </w:r>
      <w:r>
        <w:t>line</w:t>
      </w:r>
      <w:r w:rsidRPr="008C4DF3">
        <w:rPr>
          <w:lang w:val="ru-RU"/>
        </w:rPr>
        <w:t xml:space="preserve"> → </w:t>
      </w:r>
      <w:r>
        <w:t>workshop</w:t>
      </w:r>
      <w:r w:rsidRPr="008C4DF3">
        <w:rPr>
          <w:lang w:val="ru-RU"/>
        </w:rPr>
        <w:t xml:space="preserve"> → </w:t>
      </w:r>
      <w:r>
        <w:t>plant</w:t>
      </w:r>
      <w:r w:rsidRPr="008C4DF3">
        <w:rPr>
          <w:lang w:val="ru-RU"/>
        </w:rPr>
        <w:t>);</w:t>
      </w:r>
      <w:r w:rsidRPr="008C4DF3">
        <w:rPr>
          <w:lang w:val="ru-RU"/>
        </w:rPr>
        <w:br/>
        <w:t>• конфигураций и версионирования (калибровки, пороги, профили);</w:t>
      </w:r>
      <w:r w:rsidRPr="008C4DF3">
        <w:rPr>
          <w:lang w:val="ru-RU"/>
        </w:rPr>
        <w:br/>
        <w:t xml:space="preserve">• сложных </w:t>
      </w:r>
      <w:r>
        <w:t>JOIN</w:t>
      </w:r>
      <w:r w:rsidRPr="008C4DF3">
        <w:rPr>
          <w:lang w:val="ru-RU"/>
        </w:rPr>
        <w:t>‑запросов и отчётности.</w:t>
      </w:r>
      <w:r w:rsidRPr="008C4DF3">
        <w:rPr>
          <w:lang w:val="ru-RU"/>
        </w:rPr>
        <w:br/>
      </w:r>
      <w:r w:rsidRPr="008C4DF3">
        <w:rPr>
          <w:lang w:val="ru-RU"/>
        </w:rPr>
        <w:br/>
        <w:t xml:space="preserve">Плюсы </w:t>
      </w:r>
      <w:r>
        <w:t>SQL</w:t>
      </w:r>
      <w:r w:rsidRPr="008C4DF3">
        <w:rPr>
          <w:lang w:val="ru-RU"/>
        </w:rPr>
        <w:t>:</w:t>
      </w:r>
      <w:r w:rsidRPr="008C4DF3">
        <w:rPr>
          <w:lang w:val="ru-RU"/>
        </w:rPr>
        <w:br/>
        <w:t>• строгая схема (</w:t>
      </w:r>
      <w:r>
        <w:t>constraints</w:t>
      </w:r>
      <w:r w:rsidRPr="008C4DF3">
        <w:rPr>
          <w:lang w:val="ru-RU"/>
        </w:rPr>
        <w:t>), целостность данных;</w:t>
      </w:r>
      <w:r w:rsidRPr="008C4DF3">
        <w:rPr>
          <w:lang w:val="ru-RU"/>
        </w:rPr>
        <w:br/>
        <w:t>• мощный язык запросов (</w:t>
      </w:r>
      <w:r>
        <w:t>JOIN</w:t>
      </w:r>
      <w:r w:rsidRPr="008C4DF3">
        <w:rPr>
          <w:lang w:val="ru-RU"/>
        </w:rPr>
        <w:t>, агрегаты, окна);</w:t>
      </w:r>
      <w:r w:rsidRPr="008C4DF3">
        <w:rPr>
          <w:lang w:val="ru-RU"/>
        </w:rPr>
        <w:br/>
        <w:t>• транзакции и блокировки — критично для учётных операций.</w:t>
      </w:r>
      <w:r w:rsidRPr="008C4DF3">
        <w:rPr>
          <w:lang w:val="ru-RU"/>
        </w:rPr>
        <w:br/>
      </w:r>
      <w:r w:rsidRPr="008C4DF3">
        <w:rPr>
          <w:lang w:val="ru-RU"/>
        </w:rPr>
        <w:br/>
        <w:t>Минусы для телеметрии:</w:t>
      </w:r>
      <w:r w:rsidRPr="008C4DF3">
        <w:rPr>
          <w:lang w:val="ru-RU"/>
        </w:rPr>
        <w:br/>
        <w:t>• очень большие потоки точек (миллионы/сек) быстро перегружают обычные таблицы;</w:t>
      </w:r>
      <w:r w:rsidRPr="008C4DF3">
        <w:rPr>
          <w:lang w:val="ru-RU"/>
        </w:rPr>
        <w:br/>
      </w:r>
      <w:r w:rsidRPr="008C4DF3">
        <w:rPr>
          <w:lang w:val="ru-RU"/>
        </w:rPr>
        <w:lastRenderedPageBreak/>
        <w:t>• тяжёлые индексы и раздувание хранения при длинной истории;</w:t>
      </w:r>
      <w:r w:rsidRPr="008C4DF3">
        <w:rPr>
          <w:lang w:val="ru-RU"/>
        </w:rPr>
        <w:br/>
        <w:t xml:space="preserve">• сложнее делать </w:t>
      </w:r>
      <w:r>
        <w:t>retention</w:t>
      </w:r>
      <w:r w:rsidRPr="008C4DF3">
        <w:rPr>
          <w:lang w:val="ru-RU"/>
        </w:rPr>
        <w:t>/компрессию без специальных расширений.</w:t>
      </w:r>
    </w:p>
    <w:p w:rsidR="007A1A98" w:rsidRPr="008C4DF3" w:rsidRDefault="00000000">
      <w:pPr>
        <w:pStyle w:val="31"/>
        <w:rPr>
          <w:lang w:val="ru-RU"/>
        </w:rPr>
      </w:pPr>
      <w:r w:rsidRPr="008C4DF3">
        <w:rPr>
          <w:lang w:val="ru-RU"/>
        </w:rPr>
        <w:t>2.1 Рекомендуемые таблицы (минимальный набор)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 xml:space="preserve">В </w:t>
      </w:r>
      <w:r>
        <w:t>SQL</w:t>
      </w:r>
      <w:r w:rsidRPr="008C4DF3">
        <w:rPr>
          <w:lang w:val="ru-RU"/>
        </w:rPr>
        <w:t xml:space="preserve"> обычно держат “управляющие” сущности:</w:t>
      </w:r>
      <w:r w:rsidRPr="008C4DF3">
        <w:rPr>
          <w:lang w:val="ru-RU"/>
        </w:rPr>
        <w:br/>
        <w:t xml:space="preserve">• </w:t>
      </w:r>
      <w:r>
        <w:t>devices</w:t>
      </w:r>
      <w:r w:rsidRPr="008C4DF3">
        <w:rPr>
          <w:lang w:val="ru-RU"/>
        </w:rPr>
        <w:t>(</w:t>
      </w:r>
      <w:r>
        <w:t>device</w:t>
      </w:r>
      <w:r w:rsidRPr="008C4DF3">
        <w:rPr>
          <w:lang w:val="ru-RU"/>
        </w:rPr>
        <w:t>_</w:t>
      </w:r>
      <w:r>
        <w:t>id</w:t>
      </w:r>
      <w:r w:rsidRPr="008C4DF3">
        <w:rPr>
          <w:lang w:val="ru-RU"/>
        </w:rPr>
        <w:t xml:space="preserve">, </w:t>
      </w:r>
      <w:r>
        <w:t>type</w:t>
      </w:r>
      <w:r w:rsidRPr="008C4DF3">
        <w:rPr>
          <w:lang w:val="ru-RU"/>
        </w:rPr>
        <w:t xml:space="preserve">, </w:t>
      </w:r>
      <w:r>
        <w:t>serial</w:t>
      </w:r>
      <w:r w:rsidRPr="008C4DF3">
        <w:rPr>
          <w:lang w:val="ru-RU"/>
        </w:rPr>
        <w:t xml:space="preserve">, </w:t>
      </w:r>
      <w:r>
        <w:t>location</w:t>
      </w:r>
      <w:r w:rsidRPr="008C4DF3">
        <w:rPr>
          <w:lang w:val="ru-RU"/>
        </w:rPr>
        <w:t>_</w:t>
      </w:r>
      <w:r>
        <w:t>id</w:t>
      </w:r>
      <w:r w:rsidRPr="008C4DF3">
        <w:rPr>
          <w:lang w:val="ru-RU"/>
        </w:rPr>
        <w:t xml:space="preserve">, </w:t>
      </w:r>
      <w:r>
        <w:t>status</w:t>
      </w:r>
      <w:r w:rsidRPr="008C4DF3">
        <w:rPr>
          <w:lang w:val="ru-RU"/>
        </w:rPr>
        <w:t xml:space="preserve">, </w:t>
      </w:r>
      <w:r>
        <w:t>created</w:t>
      </w:r>
      <w:r w:rsidRPr="008C4DF3">
        <w:rPr>
          <w:lang w:val="ru-RU"/>
        </w:rPr>
        <w:t>_</w:t>
      </w:r>
      <w:r>
        <w:t>at</w:t>
      </w:r>
      <w:r w:rsidRPr="008C4DF3">
        <w:rPr>
          <w:lang w:val="ru-RU"/>
        </w:rPr>
        <w:t>)</w:t>
      </w:r>
      <w:r w:rsidRPr="008C4DF3">
        <w:rPr>
          <w:lang w:val="ru-RU"/>
        </w:rPr>
        <w:br/>
        <w:t xml:space="preserve">• </w:t>
      </w:r>
      <w:r>
        <w:t>assets</w:t>
      </w:r>
      <w:r w:rsidRPr="008C4DF3">
        <w:rPr>
          <w:lang w:val="ru-RU"/>
        </w:rPr>
        <w:t>/</w:t>
      </w:r>
      <w:r>
        <w:t>lines</w:t>
      </w:r>
      <w:r w:rsidRPr="008C4DF3">
        <w:rPr>
          <w:lang w:val="ru-RU"/>
        </w:rPr>
        <w:t>/</w:t>
      </w:r>
      <w:r>
        <w:t>workshops</w:t>
      </w:r>
      <w:r w:rsidRPr="008C4DF3">
        <w:rPr>
          <w:lang w:val="ru-RU"/>
        </w:rPr>
        <w:t>/</w:t>
      </w:r>
      <w:r>
        <w:t>locations</w:t>
      </w:r>
      <w:r w:rsidRPr="008C4DF3">
        <w:rPr>
          <w:lang w:val="ru-RU"/>
        </w:rPr>
        <w:t xml:space="preserve"> — иерархия предприятия</w:t>
      </w:r>
      <w:r w:rsidRPr="008C4DF3">
        <w:rPr>
          <w:lang w:val="ru-RU"/>
        </w:rPr>
        <w:br/>
        <w:t xml:space="preserve">• </w:t>
      </w:r>
      <w:r>
        <w:t>users</w:t>
      </w:r>
      <w:r w:rsidRPr="008C4DF3">
        <w:rPr>
          <w:lang w:val="ru-RU"/>
        </w:rPr>
        <w:t xml:space="preserve">, </w:t>
      </w:r>
      <w:r>
        <w:t>roles</w:t>
      </w:r>
      <w:r w:rsidRPr="008C4DF3">
        <w:rPr>
          <w:lang w:val="ru-RU"/>
        </w:rPr>
        <w:t xml:space="preserve">, </w:t>
      </w:r>
      <w:r>
        <w:t>permissions</w:t>
      </w:r>
      <w:r w:rsidRPr="008C4DF3">
        <w:rPr>
          <w:lang w:val="ru-RU"/>
        </w:rPr>
        <w:t xml:space="preserve"> (</w:t>
      </w:r>
      <w:r>
        <w:t>RBAC</w:t>
      </w:r>
      <w:r w:rsidRPr="008C4DF3">
        <w:rPr>
          <w:lang w:val="ru-RU"/>
        </w:rPr>
        <w:t>)</w:t>
      </w:r>
      <w:r w:rsidRPr="008C4DF3">
        <w:rPr>
          <w:lang w:val="ru-RU"/>
        </w:rPr>
        <w:br/>
        <w:t xml:space="preserve">• </w:t>
      </w:r>
      <w:r>
        <w:t>thresholds</w:t>
      </w:r>
      <w:r w:rsidRPr="008C4DF3">
        <w:rPr>
          <w:lang w:val="ru-RU"/>
        </w:rPr>
        <w:t>/</w:t>
      </w:r>
      <w:r>
        <w:t>rules</w:t>
      </w:r>
      <w:r w:rsidRPr="008C4DF3">
        <w:rPr>
          <w:lang w:val="ru-RU"/>
        </w:rPr>
        <w:t xml:space="preserve"> (пороговые значения, политики)</w:t>
      </w:r>
      <w:r w:rsidRPr="008C4DF3">
        <w:rPr>
          <w:lang w:val="ru-RU"/>
        </w:rPr>
        <w:br/>
        <w:t xml:space="preserve">• </w:t>
      </w:r>
      <w:r>
        <w:t>events</w:t>
      </w:r>
      <w:r w:rsidRPr="008C4DF3">
        <w:rPr>
          <w:lang w:val="ru-RU"/>
        </w:rPr>
        <w:t xml:space="preserve"> (дискретные события/алармы) — можно в </w:t>
      </w:r>
      <w:r>
        <w:t>SQL</w:t>
      </w:r>
      <w:r w:rsidRPr="008C4DF3">
        <w:rPr>
          <w:lang w:val="ru-RU"/>
        </w:rPr>
        <w:t>, если объём умеренный</w:t>
      </w:r>
    </w:p>
    <w:p w:rsidR="007A1A98" w:rsidRPr="008C4DF3" w:rsidRDefault="00000000">
      <w:pPr>
        <w:pStyle w:val="21"/>
        <w:rPr>
          <w:lang w:val="ru-RU"/>
        </w:rPr>
      </w:pPr>
      <w:r w:rsidRPr="008C4DF3">
        <w:rPr>
          <w:lang w:val="ru-RU"/>
        </w:rPr>
        <w:t xml:space="preserve">3. </w:t>
      </w:r>
      <w:r>
        <w:t>Time</w:t>
      </w:r>
      <w:r w:rsidRPr="008C4DF3">
        <w:rPr>
          <w:lang w:val="ru-RU"/>
        </w:rPr>
        <w:t>‑</w:t>
      </w:r>
      <w:r>
        <w:t>series</w:t>
      </w:r>
      <w:r w:rsidRPr="008C4DF3">
        <w:rPr>
          <w:lang w:val="ru-RU"/>
        </w:rPr>
        <w:t xml:space="preserve"> базы данных (</w:t>
      </w:r>
      <w:r>
        <w:t>TSDB</w:t>
      </w:r>
      <w:r w:rsidRPr="008C4DF3">
        <w:rPr>
          <w:lang w:val="ru-RU"/>
        </w:rPr>
        <w:t>): зачем они нужны</w:t>
      </w:r>
    </w:p>
    <w:p w:rsidR="007A1A98" w:rsidRPr="008C4DF3" w:rsidRDefault="00000000">
      <w:pPr>
        <w:rPr>
          <w:lang w:val="ru-RU"/>
        </w:rPr>
      </w:pPr>
      <w:r>
        <w:t>TSDB</w:t>
      </w:r>
      <w:r w:rsidRPr="008C4DF3">
        <w:rPr>
          <w:lang w:val="ru-RU"/>
        </w:rPr>
        <w:t xml:space="preserve"> (</w:t>
      </w:r>
      <w:r>
        <w:t>InfluxDB</w:t>
      </w:r>
      <w:r w:rsidRPr="008C4DF3">
        <w:rPr>
          <w:lang w:val="ru-RU"/>
        </w:rPr>
        <w:t xml:space="preserve">, </w:t>
      </w:r>
      <w:r>
        <w:t>TimescaleDB</w:t>
      </w:r>
      <w:r w:rsidRPr="008C4DF3">
        <w:rPr>
          <w:lang w:val="ru-RU"/>
        </w:rPr>
        <w:t xml:space="preserve">, </w:t>
      </w:r>
      <w:r>
        <w:t>VictoriaMetrics</w:t>
      </w:r>
      <w:r w:rsidRPr="008C4DF3">
        <w:rPr>
          <w:lang w:val="ru-RU"/>
        </w:rPr>
        <w:t xml:space="preserve">, </w:t>
      </w:r>
      <w:r>
        <w:t>QuestDB</w:t>
      </w:r>
      <w:r w:rsidRPr="008C4DF3">
        <w:rPr>
          <w:lang w:val="ru-RU"/>
        </w:rPr>
        <w:t xml:space="preserve"> и др.) оптимизированы под телеметрию:</w:t>
      </w:r>
      <w:r w:rsidRPr="008C4DF3">
        <w:rPr>
          <w:lang w:val="ru-RU"/>
        </w:rPr>
        <w:br/>
        <w:t>• быстрые вставки (</w:t>
      </w:r>
      <w:r>
        <w:t>append</w:t>
      </w:r>
      <w:r w:rsidRPr="008C4DF3">
        <w:rPr>
          <w:lang w:val="ru-RU"/>
        </w:rPr>
        <w:t>‑</w:t>
      </w:r>
      <w:r>
        <w:t>only</w:t>
      </w:r>
      <w:r w:rsidRPr="008C4DF3">
        <w:rPr>
          <w:lang w:val="ru-RU"/>
        </w:rPr>
        <w:t>) больших потоков точек;</w:t>
      </w:r>
      <w:r w:rsidRPr="008C4DF3">
        <w:rPr>
          <w:lang w:val="ru-RU"/>
        </w:rPr>
        <w:br/>
        <w:t xml:space="preserve">• хранение по времени, </w:t>
      </w:r>
      <w:r>
        <w:t>downsampling</w:t>
      </w:r>
      <w:r w:rsidRPr="008C4DF3">
        <w:rPr>
          <w:lang w:val="ru-RU"/>
        </w:rPr>
        <w:t xml:space="preserve">, </w:t>
      </w:r>
      <w:r>
        <w:t>retention</w:t>
      </w:r>
      <w:r w:rsidRPr="008C4DF3">
        <w:rPr>
          <w:lang w:val="ru-RU"/>
        </w:rPr>
        <w:t xml:space="preserve"> </w:t>
      </w:r>
      <w:r>
        <w:t>policies</w:t>
      </w:r>
      <w:r w:rsidRPr="008C4DF3">
        <w:rPr>
          <w:lang w:val="ru-RU"/>
        </w:rPr>
        <w:t>;</w:t>
      </w:r>
      <w:r w:rsidRPr="008C4DF3">
        <w:rPr>
          <w:lang w:val="ru-RU"/>
        </w:rPr>
        <w:br/>
        <w:t>• компрессия, агрегации по временным окнам;</w:t>
      </w:r>
      <w:r w:rsidRPr="008C4DF3">
        <w:rPr>
          <w:lang w:val="ru-RU"/>
        </w:rPr>
        <w:br/>
        <w:t>• запросы “дай тренд за неделю”, “</w:t>
      </w:r>
      <w:r>
        <w:t>p</w:t>
      </w:r>
      <w:r w:rsidRPr="008C4DF3">
        <w:rPr>
          <w:lang w:val="ru-RU"/>
        </w:rPr>
        <w:t>95 за час”, “срез по тегам”.</w:t>
      </w:r>
    </w:p>
    <w:p w:rsidR="007A1A98" w:rsidRDefault="00000000">
      <w:pPr>
        <w:pStyle w:val="31"/>
      </w:pPr>
      <w:r>
        <w:t>3.1 Модель данных TSDB: measurement + tags + fields</w:t>
      </w:r>
    </w:p>
    <w:p w:rsidR="007A1A98" w:rsidRDefault="00000000">
      <w:r>
        <w:t>Типовая идея (особенно в Influx‑подобных системах):</w:t>
      </w:r>
      <w:r>
        <w:br/>
        <w:t>• Measurement — “тип измерения” (например, motor_telemetry)</w:t>
      </w:r>
      <w:r>
        <w:br/>
        <w:t>• Tags — метаданные (device_id, line, domain, sensor_type) — индексируются</w:t>
      </w:r>
      <w:r>
        <w:br/>
        <w:t>• Fields — значения (temp, vib, current, rtt) — обычно не индексируются</w:t>
      </w:r>
      <w:r>
        <w:br/>
        <w:t>• Timestamp — ключ времени</w:t>
      </w:r>
      <w:r>
        <w:br/>
      </w:r>
      <w:r>
        <w:br/>
        <w:t>Правило: часто фильтруем → делаем tag; часто агрегируем/рисуем → делаем field.</w:t>
      </w:r>
    </w:p>
    <w:p w:rsidR="007A1A98" w:rsidRPr="008C4DF3" w:rsidRDefault="00000000">
      <w:pPr>
        <w:pStyle w:val="31"/>
        <w:rPr>
          <w:lang w:val="ru-RU"/>
        </w:rPr>
      </w:pPr>
      <w:r w:rsidRPr="008C4DF3">
        <w:rPr>
          <w:lang w:val="ru-RU"/>
        </w:rPr>
        <w:t xml:space="preserve">3.2 </w:t>
      </w:r>
      <w:r>
        <w:t>Retention</w:t>
      </w:r>
      <w:r w:rsidRPr="008C4DF3">
        <w:rPr>
          <w:lang w:val="ru-RU"/>
        </w:rPr>
        <w:t xml:space="preserve"> и </w:t>
      </w:r>
      <w:r>
        <w:t>downsampling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>Для промышленной эксплуатации важно управлять объёмом истории:</w:t>
      </w:r>
      <w:r w:rsidRPr="008C4DF3">
        <w:rPr>
          <w:lang w:val="ru-RU"/>
        </w:rPr>
        <w:br/>
        <w:t xml:space="preserve">• </w:t>
      </w:r>
      <w:r>
        <w:t>Retention</w:t>
      </w:r>
      <w:r w:rsidRPr="008C4DF3">
        <w:rPr>
          <w:lang w:val="ru-RU"/>
        </w:rPr>
        <w:t>: хранить сырые данные 7–30 дней (или больше по требованиям)</w:t>
      </w:r>
      <w:r w:rsidRPr="008C4DF3">
        <w:rPr>
          <w:lang w:val="ru-RU"/>
        </w:rPr>
        <w:br/>
        <w:t xml:space="preserve">• </w:t>
      </w:r>
      <w:r>
        <w:t>Downsampling</w:t>
      </w:r>
      <w:r w:rsidRPr="008C4DF3">
        <w:rPr>
          <w:lang w:val="ru-RU"/>
        </w:rPr>
        <w:t>: агрегировать (1</w:t>
      </w:r>
      <w:r>
        <w:t>s</w:t>
      </w:r>
      <w:r w:rsidRPr="008C4DF3">
        <w:rPr>
          <w:lang w:val="ru-RU"/>
        </w:rPr>
        <w:t>→1</w:t>
      </w:r>
      <w:r>
        <w:t>m</w:t>
      </w:r>
      <w:r w:rsidRPr="008C4DF3">
        <w:rPr>
          <w:lang w:val="ru-RU"/>
        </w:rPr>
        <w:t>→1</w:t>
      </w:r>
      <w:r>
        <w:t>h</w:t>
      </w:r>
      <w:r w:rsidRPr="008C4DF3">
        <w:rPr>
          <w:lang w:val="ru-RU"/>
        </w:rPr>
        <w:t>) и хранить агрегаты годами</w:t>
      </w:r>
      <w:r w:rsidRPr="008C4DF3">
        <w:rPr>
          <w:lang w:val="ru-RU"/>
        </w:rPr>
        <w:br/>
        <w:t>• Компрессия: снижает стоимость хранения без потери полезности</w:t>
      </w:r>
      <w:r w:rsidRPr="008C4DF3">
        <w:rPr>
          <w:lang w:val="ru-RU"/>
        </w:rPr>
        <w:br/>
      </w:r>
      <w:r w:rsidRPr="008C4DF3">
        <w:rPr>
          <w:lang w:val="ru-RU"/>
        </w:rPr>
        <w:br/>
        <w:t xml:space="preserve">Пример: </w:t>
      </w:r>
      <w:r>
        <w:t>raw</w:t>
      </w:r>
      <w:r w:rsidRPr="008C4DF3">
        <w:rPr>
          <w:lang w:val="ru-RU"/>
        </w:rPr>
        <w:t xml:space="preserve"> (1 сек) = 14 дней, </w:t>
      </w:r>
      <w:r>
        <w:t>agg</w:t>
      </w:r>
      <w:r w:rsidRPr="008C4DF3">
        <w:rPr>
          <w:lang w:val="ru-RU"/>
        </w:rPr>
        <w:t>_1</w:t>
      </w:r>
      <w:r>
        <w:t>m</w:t>
      </w:r>
      <w:r w:rsidRPr="008C4DF3">
        <w:rPr>
          <w:lang w:val="ru-RU"/>
        </w:rPr>
        <w:t xml:space="preserve"> = 6 месяцев, </w:t>
      </w:r>
      <w:r>
        <w:t>agg</w:t>
      </w:r>
      <w:r w:rsidRPr="008C4DF3">
        <w:rPr>
          <w:lang w:val="ru-RU"/>
        </w:rPr>
        <w:t>_1</w:t>
      </w:r>
      <w:r>
        <w:t>h</w:t>
      </w:r>
      <w:r w:rsidRPr="008C4DF3">
        <w:rPr>
          <w:lang w:val="ru-RU"/>
        </w:rPr>
        <w:t xml:space="preserve"> = 3 года.</w:t>
      </w:r>
    </w:p>
    <w:p w:rsidR="007A1A98" w:rsidRDefault="00000000">
      <w:pPr>
        <w:pStyle w:val="21"/>
      </w:pPr>
      <w:r>
        <w:t>4. TimescaleDB как “гибрид”: SQL + time‑series</w:t>
      </w:r>
    </w:p>
    <w:p w:rsidR="007A1A98" w:rsidRPr="008C4DF3" w:rsidRDefault="00000000">
      <w:pPr>
        <w:rPr>
          <w:lang w:val="ru-RU"/>
        </w:rPr>
      </w:pPr>
      <w:r>
        <w:t>TimescaleDB — расширение PostgreSQL, которое добавляет time‑series возможности:</w:t>
      </w:r>
      <w:r>
        <w:br/>
        <w:t>• hypertable (партиционирование по времени/ключу)</w:t>
      </w:r>
      <w:r>
        <w:br/>
        <w:t>• continuous aggregates (материализованные агрегаты)</w:t>
      </w:r>
      <w:r>
        <w:br/>
        <w:t>• политики retention/компрессии</w:t>
      </w:r>
      <w:r>
        <w:br/>
      </w:r>
      <w:r>
        <w:lastRenderedPageBreak/>
        <w:br/>
        <w:t xml:space="preserve">Плюс: остаётся SQL и JOIN с таблицами устройств/справочников. </w:t>
      </w:r>
      <w:r w:rsidRPr="008C4DF3">
        <w:rPr>
          <w:lang w:val="ru-RU"/>
        </w:rPr>
        <w:t xml:space="preserve">Это удобный вариант, когда хочется “одну платформу”, но с </w:t>
      </w:r>
      <w:r>
        <w:t>time</w:t>
      </w:r>
      <w:r w:rsidRPr="008C4DF3">
        <w:rPr>
          <w:lang w:val="ru-RU"/>
        </w:rPr>
        <w:t>‑</w:t>
      </w:r>
      <w:r>
        <w:t>series</w:t>
      </w:r>
      <w:r w:rsidRPr="008C4DF3">
        <w:rPr>
          <w:lang w:val="ru-RU"/>
        </w:rPr>
        <w:t xml:space="preserve"> оптимизациями.</w:t>
      </w:r>
    </w:p>
    <w:p w:rsidR="007A1A98" w:rsidRPr="008C4DF3" w:rsidRDefault="00000000">
      <w:pPr>
        <w:pStyle w:val="21"/>
        <w:rPr>
          <w:lang w:val="ru-RU"/>
        </w:rPr>
      </w:pPr>
      <w:r w:rsidRPr="008C4DF3">
        <w:rPr>
          <w:lang w:val="ru-RU"/>
        </w:rPr>
        <w:t>5. Как выбрать хранилище: практическая матрица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>Обычно выбор делают по 5 критериям:</w:t>
      </w:r>
      <w:r w:rsidRPr="008C4DF3">
        <w:rPr>
          <w:lang w:val="ru-RU"/>
        </w:rPr>
        <w:br/>
        <w:t>1) Скорость записи (</w:t>
      </w:r>
      <w:r>
        <w:t>ingest</w:t>
      </w:r>
      <w:r w:rsidRPr="008C4DF3">
        <w:rPr>
          <w:lang w:val="ru-RU"/>
        </w:rPr>
        <w:t xml:space="preserve"> </w:t>
      </w:r>
      <w:r>
        <w:t>rate</w:t>
      </w:r>
      <w:r w:rsidRPr="008C4DF3">
        <w:rPr>
          <w:lang w:val="ru-RU"/>
        </w:rPr>
        <w:t>)</w:t>
      </w:r>
      <w:r w:rsidRPr="008C4DF3">
        <w:rPr>
          <w:lang w:val="ru-RU"/>
        </w:rPr>
        <w:br/>
        <w:t>2) Тип запросов (</w:t>
      </w:r>
      <w:r>
        <w:t>JOIN</w:t>
      </w:r>
      <w:r w:rsidRPr="008C4DF3">
        <w:rPr>
          <w:lang w:val="ru-RU"/>
        </w:rPr>
        <w:t xml:space="preserve">/отчётность </w:t>
      </w:r>
      <w:r>
        <w:t>vs</w:t>
      </w:r>
      <w:r w:rsidRPr="008C4DF3">
        <w:rPr>
          <w:lang w:val="ru-RU"/>
        </w:rPr>
        <w:t xml:space="preserve"> окна по времени)</w:t>
      </w:r>
      <w:r w:rsidRPr="008C4DF3">
        <w:rPr>
          <w:lang w:val="ru-RU"/>
        </w:rPr>
        <w:br/>
        <w:t>3) Длительность хранения и стоимость</w:t>
      </w:r>
      <w:r w:rsidRPr="008C4DF3">
        <w:rPr>
          <w:lang w:val="ru-RU"/>
        </w:rPr>
        <w:br/>
        <w:t>4) Требования к целостности (</w:t>
      </w:r>
      <w:r>
        <w:t>ACID</w:t>
      </w:r>
      <w:r w:rsidRPr="008C4DF3">
        <w:rPr>
          <w:lang w:val="ru-RU"/>
        </w:rPr>
        <w:t>) и транзакциям</w:t>
      </w:r>
      <w:r w:rsidRPr="008C4DF3">
        <w:rPr>
          <w:lang w:val="ru-RU"/>
        </w:rPr>
        <w:br/>
        <w:t>5) Интеграция с аналитикой и визуализацией</w:t>
      </w:r>
      <w:r w:rsidRPr="008C4DF3">
        <w:rPr>
          <w:lang w:val="ru-RU"/>
        </w:rPr>
        <w:br/>
      </w:r>
      <w:r w:rsidRPr="008C4DF3">
        <w:rPr>
          <w:lang w:val="ru-RU"/>
        </w:rPr>
        <w:br/>
        <w:t xml:space="preserve">Рекомендация для </w:t>
      </w:r>
      <w:r>
        <w:t>smart</w:t>
      </w:r>
      <w:r w:rsidRPr="008C4DF3">
        <w:rPr>
          <w:lang w:val="ru-RU"/>
        </w:rPr>
        <w:t>‑систем:</w:t>
      </w:r>
      <w:r w:rsidRPr="008C4DF3">
        <w:rPr>
          <w:lang w:val="ru-RU"/>
        </w:rPr>
        <w:br/>
        <w:t xml:space="preserve">• </w:t>
      </w:r>
      <w:r>
        <w:t>SQL</w:t>
      </w:r>
      <w:r w:rsidRPr="008C4DF3">
        <w:rPr>
          <w:lang w:val="ru-RU"/>
        </w:rPr>
        <w:t>: устройства/права/конфигурации/справочники/умеренные события</w:t>
      </w:r>
      <w:r w:rsidRPr="008C4DF3">
        <w:rPr>
          <w:lang w:val="ru-RU"/>
        </w:rPr>
        <w:br/>
        <w:t xml:space="preserve">• </w:t>
      </w:r>
      <w:r>
        <w:t>TSDB</w:t>
      </w:r>
      <w:r w:rsidRPr="008C4DF3">
        <w:rPr>
          <w:lang w:val="ru-RU"/>
        </w:rPr>
        <w:t>: телеметрия высокой частоты + тренды</w:t>
      </w:r>
      <w:r w:rsidRPr="008C4DF3">
        <w:rPr>
          <w:lang w:val="ru-RU"/>
        </w:rPr>
        <w:br/>
        <w:t xml:space="preserve">• </w:t>
      </w:r>
      <w:r>
        <w:t>Object</w:t>
      </w:r>
      <w:r w:rsidRPr="008C4DF3">
        <w:rPr>
          <w:lang w:val="ru-RU"/>
        </w:rPr>
        <w:t xml:space="preserve"> </w:t>
      </w:r>
      <w:r>
        <w:t>storage</w:t>
      </w:r>
      <w:r w:rsidRPr="008C4DF3">
        <w:rPr>
          <w:lang w:val="ru-RU"/>
        </w:rPr>
        <w:t xml:space="preserve"> (</w:t>
      </w:r>
      <w:r>
        <w:t>S</w:t>
      </w:r>
      <w:r w:rsidRPr="008C4DF3">
        <w:rPr>
          <w:lang w:val="ru-RU"/>
        </w:rPr>
        <w:t>3‑подобное): сырые файлы, большие датасеты, модели</w:t>
      </w:r>
      <w:r w:rsidRPr="008C4DF3">
        <w:rPr>
          <w:lang w:val="ru-RU"/>
        </w:rPr>
        <w:br/>
        <w:t xml:space="preserve">• </w:t>
      </w:r>
      <w:r>
        <w:t>Search</w:t>
      </w:r>
      <w:r w:rsidRPr="008C4DF3">
        <w:rPr>
          <w:lang w:val="ru-RU"/>
        </w:rPr>
        <w:t xml:space="preserve"> (</w:t>
      </w:r>
      <w:r>
        <w:t>Elasticsearch</w:t>
      </w:r>
      <w:r w:rsidRPr="008C4DF3">
        <w:rPr>
          <w:lang w:val="ru-RU"/>
        </w:rPr>
        <w:t>/</w:t>
      </w:r>
      <w:r>
        <w:t>OpenSearch</w:t>
      </w:r>
      <w:r w:rsidRPr="008C4DF3">
        <w:rPr>
          <w:lang w:val="ru-RU"/>
        </w:rPr>
        <w:t>): логи и полнотекстовый поиск (опционально)</w:t>
      </w:r>
    </w:p>
    <w:p w:rsidR="007A1A98" w:rsidRPr="008C4DF3" w:rsidRDefault="00000000">
      <w:pPr>
        <w:pStyle w:val="21"/>
        <w:rPr>
          <w:lang w:val="ru-RU"/>
        </w:rPr>
      </w:pPr>
      <w:r w:rsidRPr="008C4DF3">
        <w:rPr>
          <w:lang w:val="ru-RU"/>
        </w:rPr>
        <w:t>6. Проектирование схемы данных (</w:t>
      </w:r>
      <w:r>
        <w:t>data</w:t>
      </w:r>
      <w:r w:rsidRPr="008C4DF3">
        <w:rPr>
          <w:lang w:val="ru-RU"/>
        </w:rPr>
        <w:t xml:space="preserve"> </w:t>
      </w:r>
      <w:r>
        <w:t>modeling</w:t>
      </w:r>
      <w:r w:rsidRPr="008C4DF3">
        <w:rPr>
          <w:lang w:val="ru-RU"/>
        </w:rPr>
        <w:t>)</w:t>
      </w:r>
    </w:p>
    <w:p w:rsidR="007A1A98" w:rsidRPr="008C4DF3" w:rsidRDefault="00000000">
      <w:pPr>
        <w:pStyle w:val="31"/>
        <w:rPr>
          <w:lang w:val="ru-RU"/>
        </w:rPr>
      </w:pPr>
      <w:r w:rsidRPr="008C4DF3">
        <w:rPr>
          <w:lang w:val="ru-RU"/>
        </w:rPr>
        <w:t>6.1 Идентификаторы и метаданные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>Для связности системы нужны стабильные ключи:</w:t>
      </w:r>
      <w:r w:rsidRPr="008C4DF3">
        <w:rPr>
          <w:lang w:val="ru-RU"/>
        </w:rPr>
        <w:br/>
        <w:t xml:space="preserve">• </w:t>
      </w:r>
      <w:r>
        <w:t>device</w:t>
      </w:r>
      <w:r w:rsidRPr="008C4DF3">
        <w:rPr>
          <w:lang w:val="ru-RU"/>
        </w:rPr>
        <w:t>_</w:t>
      </w:r>
      <w:r>
        <w:t>id</w:t>
      </w:r>
      <w:r w:rsidRPr="008C4DF3">
        <w:rPr>
          <w:lang w:val="ru-RU"/>
        </w:rPr>
        <w:t xml:space="preserve"> (уникален во всей платформе)</w:t>
      </w:r>
      <w:r w:rsidRPr="008C4DF3">
        <w:rPr>
          <w:lang w:val="ru-RU"/>
        </w:rPr>
        <w:br/>
        <w:t xml:space="preserve">• </w:t>
      </w:r>
      <w:r>
        <w:t>asset</w:t>
      </w:r>
      <w:r w:rsidRPr="008C4DF3">
        <w:rPr>
          <w:lang w:val="ru-RU"/>
        </w:rPr>
        <w:t>_</w:t>
      </w:r>
      <w:r>
        <w:t>id</w:t>
      </w:r>
      <w:r w:rsidRPr="008C4DF3">
        <w:rPr>
          <w:lang w:val="ru-RU"/>
        </w:rPr>
        <w:t xml:space="preserve"> (станок/узел/объект)</w:t>
      </w:r>
      <w:r w:rsidRPr="008C4DF3">
        <w:rPr>
          <w:lang w:val="ru-RU"/>
        </w:rPr>
        <w:br/>
        <w:t xml:space="preserve">• </w:t>
      </w:r>
      <w:r>
        <w:t>location</w:t>
      </w:r>
      <w:r w:rsidRPr="008C4DF3">
        <w:rPr>
          <w:lang w:val="ru-RU"/>
        </w:rPr>
        <w:t>_</w:t>
      </w:r>
      <w:r>
        <w:t>id</w:t>
      </w:r>
      <w:r w:rsidRPr="008C4DF3">
        <w:rPr>
          <w:lang w:val="ru-RU"/>
        </w:rPr>
        <w:t xml:space="preserve"> (цех/линия)</w:t>
      </w:r>
      <w:r w:rsidRPr="008C4DF3">
        <w:rPr>
          <w:lang w:val="ru-RU"/>
        </w:rPr>
        <w:br/>
        <w:t xml:space="preserve">• </w:t>
      </w:r>
      <w:r>
        <w:t>schema</w:t>
      </w:r>
      <w:r w:rsidRPr="008C4DF3">
        <w:rPr>
          <w:lang w:val="ru-RU"/>
        </w:rPr>
        <w:t>_</w:t>
      </w:r>
      <w:r>
        <w:t>version</w:t>
      </w:r>
      <w:r w:rsidRPr="008C4DF3">
        <w:rPr>
          <w:lang w:val="ru-RU"/>
        </w:rPr>
        <w:t xml:space="preserve"> (версия формата телеметрии)</w:t>
      </w:r>
      <w:r w:rsidRPr="008C4DF3">
        <w:rPr>
          <w:lang w:val="ru-RU"/>
        </w:rPr>
        <w:br/>
      </w:r>
      <w:r w:rsidRPr="008C4DF3">
        <w:rPr>
          <w:lang w:val="ru-RU"/>
        </w:rPr>
        <w:br/>
        <w:t>Метаданные (</w:t>
      </w:r>
      <w:r>
        <w:t>tags</w:t>
      </w:r>
      <w:r w:rsidRPr="008C4DF3">
        <w:rPr>
          <w:lang w:val="ru-RU"/>
        </w:rPr>
        <w:t xml:space="preserve">) должны позволять делать фильтры: “цех”, “линия”, “тип датчика”, “домен </w:t>
      </w:r>
      <w:r>
        <w:t>edge</w:t>
      </w:r>
      <w:r w:rsidRPr="008C4DF3">
        <w:rPr>
          <w:lang w:val="ru-RU"/>
        </w:rPr>
        <w:t>/</w:t>
      </w:r>
      <w:r>
        <w:t>cloud</w:t>
      </w:r>
      <w:r w:rsidRPr="008C4DF3">
        <w:rPr>
          <w:lang w:val="ru-RU"/>
        </w:rPr>
        <w:t>”.</w:t>
      </w:r>
    </w:p>
    <w:p w:rsidR="007A1A98" w:rsidRPr="008C4DF3" w:rsidRDefault="00000000">
      <w:pPr>
        <w:pStyle w:val="31"/>
        <w:rPr>
          <w:lang w:val="ru-RU"/>
        </w:rPr>
      </w:pPr>
      <w:r w:rsidRPr="008C4DF3">
        <w:rPr>
          <w:lang w:val="ru-RU"/>
        </w:rPr>
        <w:t>6.2 Временные метки и синхронизация времени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>Ошибки времени — частая причина “сломанных” графиков:</w:t>
      </w:r>
      <w:r w:rsidRPr="008C4DF3">
        <w:rPr>
          <w:lang w:val="ru-RU"/>
        </w:rPr>
        <w:br/>
        <w:t xml:space="preserve">• хранить время в </w:t>
      </w:r>
      <w:r>
        <w:t>UTC</w:t>
      </w:r>
      <w:r w:rsidRPr="008C4DF3">
        <w:rPr>
          <w:lang w:val="ru-RU"/>
        </w:rPr>
        <w:t>;</w:t>
      </w:r>
      <w:r w:rsidRPr="008C4DF3">
        <w:rPr>
          <w:lang w:val="ru-RU"/>
        </w:rPr>
        <w:br/>
        <w:t xml:space="preserve">• фиксировать источник </w:t>
      </w:r>
      <w:r>
        <w:t>timestamp</w:t>
      </w:r>
      <w:r w:rsidRPr="008C4DF3">
        <w:rPr>
          <w:lang w:val="ru-RU"/>
        </w:rPr>
        <w:t xml:space="preserve"> (</w:t>
      </w:r>
      <w:r>
        <w:t>device</w:t>
      </w:r>
      <w:r w:rsidRPr="008C4DF3">
        <w:rPr>
          <w:lang w:val="ru-RU"/>
        </w:rPr>
        <w:t>_</w:t>
      </w:r>
      <w:r>
        <w:t>time</w:t>
      </w:r>
      <w:r w:rsidRPr="008C4DF3">
        <w:rPr>
          <w:lang w:val="ru-RU"/>
        </w:rPr>
        <w:t xml:space="preserve"> </w:t>
      </w:r>
      <w:r>
        <w:t>vs</w:t>
      </w:r>
      <w:r w:rsidRPr="008C4DF3">
        <w:rPr>
          <w:lang w:val="ru-RU"/>
        </w:rPr>
        <w:t xml:space="preserve"> </w:t>
      </w:r>
      <w:r>
        <w:t>gateway</w:t>
      </w:r>
      <w:r w:rsidRPr="008C4DF3">
        <w:rPr>
          <w:lang w:val="ru-RU"/>
        </w:rPr>
        <w:t>_</w:t>
      </w:r>
      <w:r>
        <w:t>time</w:t>
      </w:r>
      <w:r w:rsidRPr="008C4DF3">
        <w:rPr>
          <w:lang w:val="ru-RU"/>
        </w:rPr>
        <w:t xml:space="preserve"> </w:t>
      </w:r>
      <w:r>
        <w:t>vs</w:t>
      </w:r>
      <w:r w:rsidRPr="008C4DF3">
        <w:rPr>
          <w:lang w:val="ru-RU"/>
        </w:rPr>
        <w:t xml:space="preserve"> </w:t>
      </w:r>
      <w:r>
        <w:t>server</w:t>
      </w:r>
      <w:r w:rsidRPr="008C4DF3">
        <w:rPr>
          <w:lang w:val="ru-RU"/>
        </w:rPr>
        <w:t>_</w:t>
      </w:r>
      <w:r>
        <w:t>time</w:t>
      </w:r>
      <w:r w:rsidRPr="008C4DF3">
        <w:rPr>
          <w:lang w:val="ru-RU"/>
        </w:rPr>
        <w:t>);</w:t>
      </w:r>
      <w:r w:rsidRPr="008C4DF3">
        <w:rPr>
          <w:lang w:val="ru-RU"/>
        </w:rPr>
        <w:br/>
        <w:t xml:space="preserve">• контролировать </w:t>
      </w:r>
      <w:r>
        <w:t>time</w:t>
      </w:r>
      <w:r w:rsidRPr="008C4DF3">
        <w:rPr>
          <w:lang w:val="ru-RU"/>
        </w:rPr>
        <w:t xml:space="preserve"> </w:t>
      </w:r>
      <w:r>
        <w:t>skew</w:t>
      </w:r>
      <w:r w:rsidRPr="008C4DF3">
        <w:rPr>
          <w:lang w:val="ru-RU"/>
        </w:rPr>
        <w:t xml:space="preserve"> и “скачки” времени (</w:t>
      </w:r>
      <w:r>
        <w:t>NTP</w:t>
      </w:r>
      <w:r w:rsidRPr="008C4DF3">
        <w:rPr>
          <w:lang w:val="ru-RU"/>
        </w:rPr>
        <w:t>/</w:t>
      </w:r>
      <w:r>
        <w:t>PTS</w:t>
      </w:r>
      <w:r w:rsidRPr="008C4DF3">
        <w:rPr>
          <w:lang w:val="ru-RU"/>
        </w:rPr>
        <w:t>);</w:t>
      </w:r>
      <w:r w:rsidRPr="008C4DF3">
        <w:rPr>
          <w:lang w:val="ru-RU"/>
        </w:rPr>
        <w:br/>
        <w:t xml:space="preserve">• при необходимости хранить и </w:t>
      </w:r>
      <w:r>
        <w:t>device</w:t>
      </w:r>
      <w:r w:rsidRPr="008C4DF3">
        <w:rPr>
          <w:lang w:val="ru-RU"/>
        </w:rPr>
        <w:t>_</w:t>
      </w:r>
      <w:r>
        <w:t>time</w:t>
      </w:r>
      <w:r w:rsidRPr="008C4DF3">
        <w:rPr>
          <w:lang w:val="ru-RU"/>
        </w:rPr>
        <w:t xml:space="preserve">, и </w:t>
      </w:r>
      <w:r>
        <w:t>ingest</w:t>
      </w:r>
      <w:r w:rsidRPr="008C4DF3">
        <w:rPr>
          <w:lang w:val="ru-RU"/>
        </w:rPr>
        <w:t>_</w:t>
      </w:r>
      <w:r>
        <w:t>time</w:t>
      </w:r>
      <w:r w:rsidRPr="008C4DF3">
        <w:rPr>
          <w:lang w:val="ru-RU"/>
        </w:rPr>
        <w:t>.</w:t>
      </w:r>
    </w:p>
    <w:p w:rsidR="007A1A98" w:rsidRPr="008C4DF3" w:rsidRDefault="00000000">
      <w:pPr>
        <w:pStyle w:val="31"/>
        <w:rPr>
          <w:lang w:val="ru-RU"/>
        </w:rPr>
      </w:pPr>
      <w:r w:rsidRPr="008C4DF3">
        <w:rPr>
          <w:lang w:val="ru-RU"/>
        </w:rPr>
        <w:t xml:space="preserve">6.3 Качество данных и “сырое </w:t>
      </w:r>
      <w:r>
        <w:t>vs</w:t>
      </w:r>
      <w:r w:rsidRPr="008C4DF3">
        <w:rPr>
          <w:lang w:val="ru-RU"/>
        </w:rPr>
        <w:t xml:space="preserve"> очищенное”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>Хорошая практика: разделять потоки:</w:t>
      </w:r>
      <w:r w:rsidRPr="008C4DF3">
        <w:rPr>
          <w:lang w:val="ru-RU"/>
        </w:rPr>
        <w:br/>
        <w:t xml:space="preserve">• </w:t>
      </w:r>
      <w:r>
        <w:t>Raw</w:t>
      </w:r>
      <w:r w:rsidRPr="008C4DF3">
        <w:rPr>
          <w:lang w:val="ru-RU"/>
        </w:rPr>
        <w:t>: как пришло (для аудита и переобработки)</w:t>
      </w:r>
      <w:r w:rsidRPr="008C4DF3">
        <w:rPr>
          <w:lang w:val="ru-RU"/>
        </w:rPr>
        <w:br/>
        <w:t xml:space="preserve">• </w:t>
      </w:r>
      <w:r>
        <w:t>Clean</w:t>
      </w:r>
      <w:r w:rsidRPr="008C4DF3">
        <w:rPr>
          <w:lang w:val="ru-RU"/>
        </w:rPr>
        <w:t>: после нормализации/валидации (для дашбордов и аналитики)</w:t>
      </w:r>
      <w:r w:rsidRPr="008C4DF3">
        <w:rPr>
          <w:lang w:val="ru-RU"/>
        </w:rPr>
        <w:br/>
        <w:t xml:space="preserve">• </w:t>
      </w:r>
      <w:r>
        <w:t>Features</w:t>
      </w:r>
      <w:r w:rsidRPr="008C4DF3">
        <w:rPr>
          <w:lang w:val="ru-RU"/>
        </w:rPr>
        <w:t xml:space="preserve">: агрегаты/признаки для </w:t>
      </w:r>
      <w:r>
        <w:t>ML</w:t>
      </w:r>
      <w:r w:rsidRPr="008C4DF3">
        <w:rPr>
          <w:lang w:val="ru-RU"/>
        </w:rPr>
        <w:br/>
      </w:r>
      <w:r w:rsidRPr="008C4DF3">
        <w:rPr>
          <w:lang w:val="ru-RU"/>
        </w:rPr>
        <w:lastRenderedPageBreak/>
        <w:br/>
        <w:t>Это помогает воспроизводимости и снижает ошибки при изменении правил нормализации.</w:t>
      </w:r>
    </w:p>
    <w:p w:rsidR="007A1A98" w:rsidRPr="008C4DF3" w:rsidRDefault="00000000">
      <w:pPr>
        <w:pStyle w:val="21"/>
        <w:rPr>
          <w:lang w:val="ru-RU"/>
        </w:rPr>
      </w:pPr>
      <w:r w:rsidRPr="008C4DF3">
        <w:rPr>
          <w:lang w:val="ru-RU"/>
        </w:rPr>
        <w:t>7. Индексация и производительность</w:t>
      </w:r>
    </w:p>
    <w:p w:rsidR="007A1A98" w:rsidRPr="008C4DF3" w:rsidRDefault="00000000">
      <w:pPr>
        <w:rPr>
          <w:lang w:val="ru-RU"/>
        </w:rPr>
      </w:pPr>
      <w:r>
        <w:t>SQL</w:t>
      </w:r>
      <w:r w:rsidRPr="008C4DF3">
        <w:rPr>
          <w:lang w:val="ru-RU"/>
        </w:rPr>
        <w:t>:</w:t>
      </w:r>
      <w:r w:rsidRPr="008C4DF3">
        <w:rPr>
          <w:lang w:val="ru-RU"/>
        </w:rPr>
        <w:br/>
        <w:t>• индексируйте поля, по которым фильтруете (</w:t>
      </w:r>
      <w:r>
        <w:t>device</w:t>
      </w:r>
      <w:r w:rsidRPr="008C4DF3">
        <w:rPr>
          <w:lang w:val="ru-RU"/>
        </w:rPr>
        <w:t>_</w:t>
      </w:r>
      <w:r>
        <w:t>id</w:t>
      </w:r>
      <w:r w:rsidRPr="008C4DF3">
        <w:rPr>
          <w:lang w:val="ru-RU"/>
        </w:rPr>
        <w:t xml:space="preserve">, </w:t>
      </w:r>
      <w:r>
        <w:t>created</w:t>
      </w:r>
      <w:r w:rsidRPr="008C4DF3">
        <w:rPr>
          <w:lang w:val="ru-RU"/>
        </w:rPr>
        <w:t>_</w:t>
      </w:r>
      <w:r>
        <w:t>at</w:t>
      </w:r>
      <w:r w:rsidRPr="008C4DF3">
        <w:rPr>
          <w:lang w:val="ru-RU"/>
        </w:rPr>
        <w:t xml:space="preserve">, </w:t>
      </w:r>
      <w:r>
        <w:t>status</w:t>
      </w:r>
      <w:r w:rsidRPr="008C4DF3">
        <w:rPr>
          <w:lang w:val="ru-RU"/>
        </w:rPr>
        <w:t>);</w:t>
      </w:r>
      <w:r w:rsidRPr="008C4DF3">
        <w:rPr>
          <w:lang w:val="ru-RU"/>
        </w:rPr>
        <w:br/>
        <w:t>• избегайте чрезмерных индексов на “горячих” таблицах;</w:t>
      </w:r>
      <w:r w:rsidRPr="008C4DF3">
        <w:rPr>
          <w:lang w:val="ru-RU"/>
        </w:rPr>
        <w:br/>
        <w:t>• используйте партиционирование для больших таблиц событий.</w:t>
      </w:r>
      <w:r w:rsidRPr="008C4DF3">
        <w:rPr>
          <w:lang w:val="ru-RU"/>
        </w:rPr>
        <w:br/>
      </w:r>
      <w:r w:rsidRPr="008C4DF3">
        <w:rPr>
          <w:lang w:val="ru-RU"/>
        </w:rPr>
        <w:br/>
      </w:r>
      <w:r>
        <w:t>TSDB</w:t>
      </w:r>
      <w:r w:rsidRPr="008C4DF3">
        <w:rPr>
          <w:lang w:val="ru-RU"/>
        </w:rPr>
        <w:t>:</w:t>
      </w:r>
      <w:r w:rsidRPr="008C4DF3">
        <w:rPr>
          <w:lang w:val="ru-RU"/>
        </w:rPr>
        <w:br/>
        <w:t xml:space="preserve">• аккуратно выбирайте </w:t>
      </w:r>
      <w:r>
        <w:t>tags</w:t>
      </w:r>
      <w:r w:rsidRPr="008C4DF3">
        <w:rPr>
          <w:lang w:val="ru-RU"/>
        </w:rPr>
        <w:t xml:space="preserve"> (слишком много уникальных тегов → высокая кардинальность → нагрузка);</w:t>
      </w:r>
      <w:r w:rsidRPr="008C4DF3">
        <w:rPr>
          <w:lang w:val="ru-RU"/>
        </w:rPr>
        <w:br/>
        <w:t xml:space="preserve">• храните поля как </w:t>
      </w:r>
      <w:r>
        <w:t>fields</w:t>
      </w:r>
      <w:r w:rsidRPr="008C4DF3">
        <w:rPr>
          <w:lang w:val="ru-RU"/>
        </w:rPr>
        <w:t xml:space="preserve">, а не как </w:t>
      </w:r>
      <w:r>
        <w:t>tags</w:t>
      </w:r>
      <w:r w:rsidRPr="008C4DF3">
        <w:rPr>
          <w:lang w:val="ru-RU"/>
        </w:rPr>
        <w:t>, если по ним редко фильтруете;</w:t>
      </w:r>
      <w:r w:rsidRPr="008C4DF3">
        <w:rPr>
          <w:lang w:val="ru-RU"/>
        </w:rPr>
        <w:br/>
        <w:t xml:space="preserve">• используйте </w:t>
      </w:r>
      <w:r>
        <w:t>downsampling</w:t>
      </w:r>
      <w:r w:rsidRPr="008C4DF3">
        <w:rPr>
          <w:lang w:val="ru-RU"/>
        </w:rPr>
        <w:t xml:space="preserve"> и </w:t>
      </w:r>
      <w:r>
        <w:t>retention</w:t>
      </w:r>
      <w:r w:rsidRPr="008C4DF3">
        <w:rPr>
          <w:lang w:val="ru-RU"/>
        </w:rPr>
        <w:t xml:space="preserve"> как обязательную часть архитектуры.</w:t>
      </w:r>
    </w:p>
    <w:p w:rsidR="007A1A98" w:rsidRPr="008C4DF3" w:rsidRDefault="00000000">
      <w:pPr>
        <w:pStyle w:val="21"/>
        <w:rPr>
          <w:lang w:val="ru-RU"/>
        </w:rPr>
      </w:pPr>
      <w:r w:rsidRPr="008C4DF3">
        <w:rPr>
          <w:lang w:val="ru-RU"/>
        </w:rPr>
        <w:t>8. Интеграция с визуализацией и аналитикой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 xml:space="preserve">• </w:t>
      </w:r>
      <w:r>
        <w:t>Grafana</w:t>
      </w:r>
      <w:r w:rsidRPr="008C4DF3">
        <w:rPr>
          <w:lang w:val="ru-RU"/>
        </w:rPr>
        <w:t xml:space="preserve"> хорошо работает с </w:t>
      </w:r>
      <w:r>
        <w:t>TSDB</w:t>
      </w:r>
      <w:r w:rsidRPr="008C4DF3">
        <w:rPr>
          <w:lang w:val="ru-RU"/>
        </w:rPr>
        <w:t xml:space="preserve"> (</w:t>
      </w:r>
      <w:r>
        <w:t>Influx</w:t>
      </w:r>
      <w:r w:rsidRPr="008C4DF3">
        <w:rPr>
          <w:lang w:val="ru-RU"/>
        </w:rPr>
        <w:t>/</w:t>
      </w:r>
      <w:r>
        <w:t>Timescale</w:t>
      </w:r>
      <w:r w:rsidRPr="008C4DF3">
        <w:rPr>
          <w:lang w:val="ru-RU"/>
        </w:rPr>
        <w:t>/</w:t>
      </w:r>
      <w:r>
        <w:t>VictoriaMetrics</w:t>
      </w:r>
      <w:r w:rsidRPr="008C4DF3">
        <w:rPr>
          <w:lang w:val="ru-RU"/>
        </w:rPr>
        <w:t>).</w:t>
      </w:r>
      <w:r w:rsidRPr="008C4DF3">
        <w:rPr>
          <w:lang w:val="ru-RU"/>
        </w:rPr>
        <w:br/>
        <w:t xml:space="preserve">• </w:t>
      </w:r>
      <w:r>
        <w:t>BI</w:t>
      </w:r>
      <w:r w:rsidRPr="008C4DF3">
        <w:rPr>
          <w:lang w:val="ru-RU"/>
        </w:rPr>
        <w:t xml:space="preserve">‑отчётность и справочники чаще строятся от </w:t>
      </w:r>
      <w:r>
        <w:t>SQL</w:t>
      </w:r>
      <w:r w:rsidRPr="008C4DF3">
        <w:rPr>
          <w:lang w:val="ru-RU"/>
        </w:rPr>
        <w:t>.</w:t>
      </w:r>
      <w:r w:rsidRPr="008C4DF3">
        <w:rPr>
          <w:lang w:val="ru-RU"/>
        </w:rPr>
        <w:br/>
        <w:t xml:space="preserve">• Для </w:t>
      </w:r>
      <w:r>
        <w:t>ML</w:t>
      </w:r>
      <w:r w:rsidRPr="008C4DF3">
        <w:rPr>
          <w:lang w:val="ru-RU"/>
        </w:rPr>
        <w:t xml:space="preserve"> удобно иметь слой “</w:t>
      </w:r>
      <w:r>
        <w:t>features</w:t>
      </w:r>
      <w:r w:rsidRPr="008C4DF3">
        <w:rPr>
          <w:lang w:val="ru-RU"/>
        </w:rPr>
        <w:t>” (агрегаты по окнам, статистики), который можно формировать стрим‑процессингом (</w:t>
      </w:r>
      <w:r>
        <w:t>Kafka</w:t>
      </w:r>
      <w:r w:rsidRPr="008C4DF3">
        <w:rPr>
          <w:lang w:val="ru-RU"/>
        </w:rPr>
        <w:t>/</w:t>
      </w:r>
      <w:r>
        <w:t>Flink</w:t>
      </w:r>
      <w:r w:rsidRPr="008C4DF3">
        <w:rPr>
          <w:lang w:val="ru-RU"/>
        </w:rPr>
        <w:t xml:space="preserve">) или </w:t>
      </w:r>
      <w:r>
        <w:t>batch</w:t>
      </w:r>
      <w:r w:rsidRPr="008C4DF3">
        <w:rPr>
          <w:lang w:val="ru-RU"/>
        </w:rPr>
        <w:t>‑задачами.</w:t>
      </w:r>
    </w:p>
    <w:p w:rsidR="007A1A98" w:rsidRPr="008C4DF3" w:rsidRDefault="00000000">
      <w:pPr>
        <w:pStyle w:val="21"/>
        <w:rPr>
          <w:lang w:val="ru-RU"/>
        </w:rPr>
      </w:pPr>
      <w:r w:rsidRPr="008C4DF3">
        <w:rPr>
          <w:lang w:val="ru-RU"/>
        </w:rPr>
        <w:t>9. Типовая архитектура хранения для производства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 xml:space="preserve">1) </w:t>
      </w:r>
      <w:r>
        <w:t>MQTT</w:t>
      </w:r>
      <w:r w:rsidRPr="008C4DF3">
        <w:rPr>
          <w:lang w:val="ru-RU"/>
        </w:rPr>
        <w:t>/</w:t>
      </w:r>
      <w:r>
        <w:t>Kafka</w:t>
      </w:r>
      <w:r w:rsidRPr="008C4DF3">
        <w:rPr>
          <w:lang w:val="ru-RU"/>
        </w:rPr>
        <w:t xml:space="preserve"> принимает телеметрию.</w:t>
      </w:r>
      <w:r w:rsidRPr="008C4DF3">
        <w:rPr>
          <w:lang w:val="ru-RU"/>
        </w:rPr>
        <w:br/>
        <w:t xml:space="preserve">2) </w:t>
      </w:r>
      <w:r>
        <w:t>Raw</w:t>
      </w:r>
      <w:r w:rsidRPr="008C4DF3">
        <w:rPr>
          <w:lang w:val="ru-RU"/>
        </w:rPr>
        <w:t xml:space="preserve"> журнал (</w:t>
      </w:r>
      <w:r>
        <w:t>Kafka</w:t>
      </w:r>
      <w:r w:rsidRPr="008C4DF3">
        <w:rPr>
          <w:lang w:val="ru-RU"/>
        </w:rPr>
        <w:t xml:space="preserve"> + долговременное хранилище или </w:t>
      </w:r>
      <w:r>
        <w:t>object</w:t>
      </w:r>
      <w:r w:rsidRPr="008C4DF3">
        <w:rPr>
          <w:lang w:val="ru-RU"/>
        </w:rPr>
        <w:t xml:space="preserve"> </w:t>
      </w:r>
      <w:r>
        <w:t>storage</w:t>
      </w:r>
      <w:r w:rsidRPr="008C4DF3">
        <w:rPr>
          <w:lang w:val="ru-RU"/>
        </w:rPr>
        <w:t>) — для воспроизводимости.</w:t>
      </w:r>
      <w:r w:rsidRPr="008C4DF3">
        <w:rPr>
          <w:lang w:val="ru-RU"/>
        </w:rPr>
        <w:br/>
        <w:t xml:space="preserve">3) </w:t>
      </w:r>
      <w:r>
        <w:t>TSDB</w:t>
      </w:r>
      <w:r w:rsidRPr="008C4DF3">
        <w:rPr>
          <w:lang w:val="ru-RU"/>
        </w:rPr>
        <w:t xml:space="preserve"> хранит телеметрию и агрегаты (дашборды, тренды).</w:t>
      </w:r>
      <w:r w:rsidRPr="008C4DF3">
        <w:rPr>
          <w:lang w:val="ru-RU"/>
        </w:rPr>
        <w:br/>
        <w:t xml:space="preserve">4) </w:t>
      </w:r>
      <w:r>
        <w:t>SQL</w:t>
      </w:r>
      <w:r w:rsidRPr="008C4DF3">
        <w:rPr>
          <w:lang w:val="ru-RU"/>
        </w:rPr>
        <w:t xml:space="preserve"> хранит паспорт устройства, топологию предприятия, права, настройки, правила.</w:t>
      </w:r>
      <w:r w:rsidRPr="008C4DF3">
        <w:rPr>
          <w:lang w:val="ru-RU"/>
        </w:rPr>
        <w:br/>
        <w:t xml:space="preserve">5) События/алармы: либо </w:t>
      </w:r>
      <w:r>
        <w:t>SQL</w:t>
      </w:r>
      <w:r w:rsidRPr="008C4DF3">
        <w:rPr>
          <w:lang w:val="ru-RU"/>
        </w:rPr>
        <w:t xml:space="preserve"> (если умеренно), либо отдельный </w:t>
      </w:r>
      <w:r>
        <w:t>event</w:t>
      </w:r>
      <w:r w:rsidRPr="008C4DF3">
        <w:rPr>
          <w:lang w:val="ru-RU"/>
        </w:rPr>
        <w:t>‑</w:t>
      </w:r>
      <w:r>
        <w:t>store</w:t>
      </w:r>
      <w:r w:rsidRPr="008C4DF3">
        <w:rPr>
          <w:lang w:val="ru-RU"/>
        </w:rPr>
        <w:t>/стриминг + индекс.</w:t>
      </w:r>
      <w:r w:rsidRPr="008C4DF3">
        <w:rPr>
          <w:lang w:val="ru-RU"/>
        </w:rPr>
        <w:br/>
        <w:t xml:space="preserve">6) Бэкапы, </w:t>
      </w:r>
      <w:r>
        <w:t>retention</w:t>
      </w:r>
      <w:r w:rsidRPr="008C4DF3">
        <w:rPr>
          <w:lang w:val="ru-RU"/>
        </w:rPr>
        <w:t xml:space="preserve"> и мониторинг объёма — обязательны.</w:t>
      </w:r>
    </w:p>
    <w:p w:rsidR="007A1A98" w:rsidRPr="008C4DF3" w:rsidRDefault="00000000">
      <w:pPr>
        <w:pStyle w:val="21"/>
        <w:rPr>
          <w:lang w:val="ru-RU"/>
        </w:rPr>
      </w:pPr>
      <w:r w:rsidRPr="008C4DF3">
        <w:rPr>
          <w:lang w:val="ru-RU"/>
        </w:rPr>
        <w:t>10. Итоги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>• Реляционные БД (</w:t>
      </w:r>
      <w:r>
        <w:t>SQL</w:t>
      </w:r>
      <w:r w:rsidRPr="008C4DF3">
        <w:rPr>
          <w:lang w:val="ru-RU"/>
        </w:rPr>
        <w:t>) — лучшая база для справочников, прав, конфигураций и транзакций.</w:t>
      </w:r>
      <w:r w:rsidRPr="008C4DF3">
        <w:rPr>
          <w:lang w:val="ru-RU"/>
        </w:rPr>
        <w:br/>
        <w:t xml:space="preserve">• </w:t>
      </w:r>
      <w:r>
        <w:t>TSDB</w:t>
      </w:r>
      <w:r w:rsidRPr="008C4DF3">
        <w:rPr>
          <w:lang w:val="ru-RU"/>
        </w:rPr>
        <w:t xml:space="preserve"> — лучший выбор для телеметрии высокой частоты и запросов по временным окнам.</w:t>
      </w:r>
      <w:r w:rsidRPr="008C4DF3">
        <w:rPr>
          <w:lang w:val="ru-RU"/>
        </w:rPr>
        <w:br/>
        <w:t xml:space="preserve">• Часто нужен гибрид: </w:t>
      </w:r>
      <w:r>
        <w:t>SQL</w:t>
      </w:r>
      <w:r w:rsidRPr="008C4DF3">
        <w:rPr>
          <w:lang w:val="ru-RU"/>
        </w:rPr>
        <w:t xml:space="preserve"> + </w:t>
      </w:r>
      <w:r>
        <w:t>TSDB</w:t>
      </w:r>
      <w:r w:rsidRPr="008C4DF3">
        <w:rPr>
          <w:lang w:val="ru-RU"/>
        </w:rPr>
        <w:t xml:space="preserve"> + (объектное хранилище для сырых данных).</w:t>
      </w:r>
      <w:r w:rsidRPr="008C4DF3">
        <w:rPr>
          <w:lang w:val="ru-RU"/>
        </w:rPr>
        <w:br/>
        <w:t xml:space="preserve">• Критично: правильные </w:t>
      </w:r>
      <w:r>
        <w:t>timestamps</w:t>
      </w:r>
      <w:r w:rsidRPr="008C4DF3">
        <w:rPr>
          <w:lang w:val="ru-RU"/>
        </w:rPr>
        <w:t xml:space="preserve">, управление </w:t>
      </w:r>
      <w:r>
        <w:t>retention</w:t>
      </w:r>
      <w:r w:rsidRPr="008C4DF3">
        <w:rPr>
          <w:lang w:val="ru-RU"/>
        </w:rPr>
        <w:t>/</w:t>
      </w:r>
      <w:r>
        <w:t>downsampling</w:t>
      </w:r>
      <w:r w:rsidRPr="008C4DF3">
        <w:rPr>
          <w:lang w:val="ru-RU"/>
        </w:rPr>
        <w:t>, контроль кардинальности тегов.</w:t>
      </w:r>
      <w:r w:rsidRPr="008C4DF3">
        <w:rPr>
          <w:lang w:val="ru-RU"/>
        </w:rPr>
        <w:br/>
      </w:r>
      <w:r w:rsidRPr="008C4DF3">
        <w:rPr>
          <w:lang w:val="ru-RU"/>
        </w:rPr>
        <w:lastRenderedPageBreak/>
        <w:t>• Хорошая модель данных обеспечивает воспроизводимость, отчётность и масштабируемость.</w:t>
      </w:r>
    </w:p>
    <w:p w:rsidR="007A1A98" w:rsidRPr="008C4DF3" w:rsidRDefault="00000000">
      <w:pPr>
        <w:pStyle w:val="21"/>
        <w:rPr>
          <w:lang w:val="ru-RU"/>
        </w:rPr>
      </w:pPr>
      <w:r w:rsidRPr="008C4DF3">
        <w:rPr>
          <w:lang w:val="ru-RU"/>
        </w:rPr>
        <w:t>Самопроверка (7 вопросов)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 xml:space="preserve">• Какие типы данных </w:t>
      </w:r>
      <w:r>
        <w:t>smart</w:t>
      </w:r>
      <w:r w:rsidRPr="008C4DF3">
        <w:rPr>
          <w:lang w:val="ru-RU"/>
        </w:rPr>
        <w:t xml:space="preserve">‑системы лучше хранить в </w:t>
      </w:r>
      <w:r>
        <w:t>SQL</w:t>
      </w:r>
      <w:r w:rsidRPr="008C4DF3">
        <w:rPr>
          <w:lang w:val="ru-RU"/>
        </w:rPr>
        <w:t xml:space="preserve">, а какие — в </w:t>
      </w:r>
      <w:r>
        <w:t>TSDB</w:t>
      </w:r>
      <w:r w:rsidRPr="008C4DF3">
        <w:rPr>
          <w:lang w:val="ru-RU"/>
        </w:rPr>
        <w:t>?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 xml:space="preserve">• Почему обычная </w:t>
      </w:r>
      <w:r>
        <w:t>SQL</w:t>
      </w:r>
      <w:r w:rsidRPr="008C4DF3">
        <w:rPr>
          <w:lang w:val="ru-RU"/>
        </w:rPr>
        <w:t>‑таблица плохо масштабируется на телеметрию высокой частоты?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 xml:space="preserve">• Что такое “кардинальность тегов” и почему она опасна для </w:t>
      </w:r>
      <w:r>
        <w:t>TSDB</w:t>
      </w:r>
      <w:r w:rsidRPr="008C4DF3">
        <w:rPr>
          <w:lang w:val="ru-RU"/>
        </w:rPr>
        <w:t>?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 xml:space="preserve">• Как организовать </w:t>
      </w:r>
      <w:r>
        <w:t>retention</w:t>
      </w:r>
      <w:r w:rsidRPr="008C4DF3">
        <w:rPr>
          <w:lang w:val="ru-RU"/>
        </w:rPr>
        <w:t xml:space="preserve"> и </w:t>
      </w:r>
      <w:r>
        <w:t>downsampling</w:t>
      </w:r>
      <w:r w:rsidRPr="008C4DF3">
        <w:rPr>
          <w:lang w:val="ru-RU"/>
        </w:rPr>
        <w:t xml:space="preserve"> для 1‑сек телеметрии?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 xml:space="preserve">• Зачем хранить </w:t>
      </w:r>
      <w:r>
        <w:t>raw</w:t>
      </w:r>
      <w:r w:rsidRPr="008C4DF3">
        <w:rPr>
          <w:lang w:val="ru-RU"/>
        </w:rPr>
        <w:t xml:space="preserve">‑поток отдельно от </w:t>
      </w:r>
      <w:r>
        <w:t>clean</w:t>
      </w:r>
      <w:r w:rsidRPr="008C4DF3">
        <w:rPr>
          <w:lang w:val="ru-RU"/>
        </w:rPr>
        <w:t>‑данных?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 xml:space="preserve">• Почему важно различать </w:t>
      </w:r>
      <w:r>
        <w:t>device</w:t>
      </w:r>
      <w:r w:rsidRPr="008C4DF3">
        <w:rPr>
          <w:lang w:val="ru-RU"/>
        </w:rPr>
        <w:t>_</w:t>
      </w:r>
      <w:r>
        <w:t>time</w:t>
      </w:r>
      <w:r w:rsidRPr="008C4DF3">
        <w:rPr>
          <w:lang w:val="ru-RU"/>
        </w:rPr>
        <w:t xml:space="preserve"> и </w:t>
      </w:r>
      <w:r>
        <w:t>ingest</w:t>
      </w:r>
      <w:r w:rsidRPr="008C4DF3">
        <w:rPr>
          <w:lang w:val="ru-RU"/>
        </w:rPr>
        <w:t>_</w:t>
      </w:r>
      <w:r>
        <w:t>time</w:t>
      </w:r>
      <w:r w:rsidRPr="008C4DF3">
        <w:rPr>
          <w:lang w:val="ru-RU"/>
        </w:rPr>
        <w:t>?</w:t>
      </w:r>
    </w:p>
    <w:p w:rsidR="007A1A98" w:rsidRPr="008C4DF3" w:rsidRDefault="00000000">
      <w:pPr>
        <w:rPr>
          <w:lang w:val="ru-RU"/>
        </w:rPr>
      </w:pPr>
      <w:r w:rsidRPr="008C4DF3">
        <w:rPr>
          <w:lang w:val="ru-RU"/>
        </w:rPr>
        <w:t xml:space="preserve">• Когда </w:t>
      </w:r>
      <w:r>
        <w:t>TimescaleDB</w:t>
      </w:r>
      <w:r w:rsidRPr="008C4DF3">
        <w:rPr>
          <w:lang w:val="ru-RU"/>
        </w:rPr>
        <w:t xml:space="preserve"> удобнее, чем отдельная </w:t>
      </w:r>
      <w:r>
        <w:t>TSDB</w:t>
      </w:r>
      <w:r w:rsidRPr="008C4DF3">
        <w:rPr>
          <w:lang w:val="ru-RU"/>
        </w:rPr>
        <w:t>?</w:t>
      </w:r>
    </w:p>
    <w:sectPr w:rsidR="007A1A98" w:rsidRPr="008C4D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1401774">
    <w:abstractNumId w:val="8"/>
  </w:num>
  <w:num w:numId="2" w16cid:durableId="1055083235">
    <w:abstractNumId w:val="6"/>
  </w:num>
  <w:num w:numId="3" w16cid:durableId="2040473376">
    <w:abstractNumId w:val="5"/>
  </w:num>
  <w:num w:numId="4" w16cid:durableId="350686148">
    <w:abstractNumId w:val="4"/>
  </w:num>
  <w:num w:numId="5" w16cid:durableId="2040201725">
    <w:abstractNumId w:val="7"/>
  </w:num>
  <w:num w:numId="6" w16cid:durableId="341712277">
    <w:abstractNumId w:val="3"/>
  </w:num>
  <w:num w:numId="7" w16cid:durableId="875774040">
    <w:abstractNumId w:val="2"/>
  </w:num>
  <w:num w:numId="8" w16cid:durableId="1310281410">
    <w:abstractNumId w:val="1"/>
  </w:num>
  <w:num w:numId="9" w16cid:durableId="120987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7A1A98"/>
    <w:rsid w:val="008C4D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2026-01-11T07:13:00Z</dcterms:created>
  <dcterms:modified xsi:type="dcterms:W3CDTF">2026-01-11T07:13:00Z</dcterms:modified>
  <cp:category/>
</cp:coreProperties>
</file>